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27  约翰尼斯·颜森  嘉贝拉·密丝特拉儿  璜·拉蒙·希蒙聶茲</w:t>
      </w:r>
    </w:p>
    <w:p>
      <w:r>
        <w:rPr>
          <w:rFonts w:ascii="宋体" w:hAnsi="宋体" w:eastAsia="宋体"/>
          <w:sz w:val="24"/>
        </w:rPr>
        <w:t>陈映真编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27  约翰尼斯·颜森  嘉贝拉·密丝特拉儿  璜·拉蒙·希蒙聶茲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本书出售、求购地址：https://www.jiaokey.com/book/detail/14266205.html</w:t>
      </w:r>
    </w:p>
    <w:p>
      <w:r>
        <w:t>更多相关图书推荐：https://www.jiaokey.com</w:t>
      </w:r>
    </w:p>
    <w:p>
      <w:r>
        <w:t>陈映真编 其他作品：https://www.jiaokey.com/tag/陈映真编.html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27  约翰尼斯·颜森  嘉贝拉·密丝特拉儿  璜·拉蒙·希蒙聶茲.html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