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34  亚雨培·卡缪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34  亚雨培·卡缪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本书出售、求购地址：https://www.jiaokey.com/book/detail/14266203.html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远景出版事业有限公司 出版图书：https://www.jiaokey.com/tag/远景出版事业有限公司.html</w:t>
      </w:r>
    </w:p>
    <w:p>
      <w:r>
        <w:t>关键词搜索：https://www.jiaokey.com/tag/诺贝尔文学奖全集  34  亚雨培·卡缪.html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