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书名：诺贝尔文学奖全集  7  西玛·拉格洛芙  保罗·海才</w:t>
      </w:r>
    </w:p>
    <w:p>
      <w:r>
        <w:t>作者：陈映真编</w:t>
      </w:r>
    </w:p>
    <w:p>
      <w:r>
        <w:t>出版社：远景出版事业有限公司,民国71</w:t>
      </w:r>
    </w:p>
    <w:p>
      <w:r>
        <w:t>出版日期：</w:t>
      </w:r>
    </w:p>
    <w:p>
      <w:r>
        <w:t>总页数：495</w:t>
      </w:r>
    </w:p>
    <w:p>
      <w:r>
        <w:t>更多请访问教客网: www.jiaokey.com</w:t>
      </w:r>
    </w:p>
    <w:p>
      <w:r>
        <w:t>诺贝尔文学奖全集  7  西玛·拉格洛芙  保罗·海才 评论地址：https://www.jiaokey.com/book/detail/14266202.html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