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6  鲁道夫·奥鏗  毛理斯·梅特灵克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6  鲁道夫·奥鏗  毛理斯·梅特灵克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6  鲁道夫·奥鏗  毛理斯·梅特灵克.html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