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19  辛克莱·刘易士  爱理克·艾克赛·卡尔菲特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19  辛克莱·刘易士  爱理克·艾克赛·卡尔菲特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本书出售、求购地址：https://www.jiaokey.com/book/detail/14266198.html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19  辛克莱·刘易士  爱理克·艾克赛·卡尔菲特.html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