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  36  萨尔瓦托·瓜西莫多  圣约翰·佩斯</w:t>
      </w:r>
    </w:p>
    <w:p>
      <w:r>
        <w:t>作者：陈映真主编</w:t>
      </w:r>
    </w:p>
    <w:p>
      <w:r>
        <w:t>出版社：远景出版事业公司,1981.12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诺贝尔文学奖全集  36  萨尔瓦托·瓜西莫多  圣约翰·佩斯 评论地址：https://www.jiaokey.com/book/detail/14266197.html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