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  班斯腾·班生  霍西·叶卻加莱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  班斯腾·班生  霍西·叶卻加莱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本书出售、求购地址：https://www.jiaokey.com/book/detail/14266196.html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远景出版事业有限公司 出版图书：https://www.jiaokey.com/tag/远景出版事业有限公司.html</w:t>
      </w:r>
    </w:p>
    <w:p>
      <w:r>
        <w:t>关键词搜索：https://www.jiaokey.com/tag/诺贝尔文学奖全集  3  班斯腾·班生  霍西·叶卻加莱.html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