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宋史全文续资治通鉴  3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宋史全文续资治通鉴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本书出售、求购地址：https://www.jiaokey.com/book/detail/14266192.html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关键词搜索：https://www.jiaokey.com/tag/宋史全文续资治通鉴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