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9  块肉余生记  上</w:t>
      </w:r>
    </w:p>
    <w:p>
      <w:r>
        <w:t>作者：本社编辑部</w:t>
      </w:r>
    </w:p>
    <w:p>
      <w:r>
        <w:t>出版社：名家出版社,1981.04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世界文学全集  9  块肉余生记  上 评论地址：https://www.jiaokey.com/book/detail/14266183.html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