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8  葛哈特·霍普特曼  拉宾德拉纳斯·泰戈尔</w:t>
      </w:r>
    </w:p>
    <w:p>
      <w:r>
        <w:t>作者：陈映真编</w:t>
      </w:r>
    </w:p>
    <w:p>
      <w:r>
        <w:t>出版社：远景出版事业有限公司,1981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诺贝尔文学奖全集  8  葛哈特·霍普特曼  拉宾德拉纳斯·泰戈尔 评论地址：https://www.jiaokey.com/book/detail/14266151.html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