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37  伊佛·安德里奇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37  伊佛·安德里奇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本书出售、求购地址：https://www.jiaokey.com/book/detail/14266150.html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37  伊佛·安德里奇.html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