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31  屠格涅夫：父与子  屠格涅夫：烟  屠格涅夫：初恋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31  屠格涅夫：父与子  屠格涅夫：烟  屠格涅夫：初恋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本书出售、求购地址：https://www.jiaokey.com/book/detail/14266136.html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喜美出版社 出版图书：https://www.jiaokey.com/tag/喜美出版社.html</w:t>
      </w:r>
    </w:p>
    <w:p>
      <w:r>
        <w:t>关键词搜索：https://www.jiaokey.com/tag/世界文学全集  31  屠格涅夫：父与子  屠格涅夫：烟  屠格涅夫：初恋.html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