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11  唐代历史演义全书  五代历史演义全书  宋代宫闱史</w:t>
      </w:r>
    </w:p>
    <w:p>
      <w:r>
        <w:rPr>
          <w:rFonts w:ascii="宋体" w:hAnsi="宋体" w:eastAsia="宋体"/>
          <w:sz w:val="24"/>
        </w:rPr>
        <w:t>（民国）许啸天著；彭诗琅编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11  唐代历史演义全书  五代历史演义全书  宋代宫闱史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（民国）许啸天著；彭诗琅编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本书出售、求购地址：https://www.jiaokey.com/book/detail/14266102.html</w:t>
      </w:r>
    </w:p>
    <w:p>
      <w:r>
        <w:t>更多相关图书推荐：https://www.jiaokey.com</w:t>
      </w:r>
    </w:p>
    <w:p>
      <w:r>
        <w:t>（民国）许啸天著；彭诗琅编 其他作品：https://www.jiaokey.com/tag/（民国）许啸天著；彭诗琅编.html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11  唐代历史演义全书  五代历史演义全书  宋代宫闱史.html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