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7  鏖战官渡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7  鏖战官渡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本书出售、求购地址：https://www.jiaokey.com/book/detail/14266083.html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7  鏖战官渡.html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