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20  天下归一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20  天下归一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本书出售、求购地址：https://www.jiaokey.com/book/detail/14266081.html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20  天下归一.html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