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周郎妙计安天下  8  龙伏荆襄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周郎妙计安天下  8  龙伏荆襄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本书出售、求购地址：https://www.jiaokey.com/book/detail/14266078.html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关键词搜索：https://www.jiaokey.com/tag/三国演义  周郎妙计安天下  8  龙伏荆襄.html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