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12  虎困华容道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12  虎困华容道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本书出售、求购地址：https://www.jiaokey.com/book/detail/14266071.html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12  虎困华容道.html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