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16  双雄争霸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16  双雄争霸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本书出售、求购地址：https://www.jiaokey.com/book/detail/14266069.html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16  双雄争霸.html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