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11  火烧赤壁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11  火烧赤壁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本书出售、求购地址：https://www.jiaokey.com/book/detail/14266065.html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11  火烧赤壁.html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