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“治国必治边、治边先稳藏”重要战略思想研究</w:t>
      </w:r>
    </w:p>
    <w:p>
      <w:r>
        <w:rPr>
          <w:rFonts w:ascii="宋体" w:hAnsi="宋体" w:eastAsia="宋体"/>
          <w:sz w:val="24"/>
        </w:rPr>
        <w:t>邢广程主编；孙宏年副主编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“治国必治边、治边先稳藏”重要战略思想研究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邢广程主编；孙宏年副主编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本书出售、求购地址：https://www.jiaokey.com/book/detail/14266059.html</w:t>
      </w:r>
    </w:p>
    <w:p>
      <w:r>
        <w:t>更多相关图书推荐：https://www.jiaokey.com</w:t>
      </w:r>
    </w:p>
    <w:p>
      <w:r>
        <w:t>邢广程主编；孙宏年副主编 其他作品：https://www.jiaokey.com/tag/邢广程主编；孙宏年副主编.html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关键词搜索：https://www.jiaokey.com/tag/“治国必治边、治边先稳藏”重要战略思想研究.html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