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新疆生产建设兵团的体制与运行研究</w:t>
      </w:r>
    </w:p>
    <w:p>
      <w:r>
        <w:rPr>
          <w:rFonts w:ascii="宋体" w:hAnsi="宋体" w:eastAsia="宋体"/>
          <w:sz w:val="24"/>
        </w:rPr>
        <w:t>马戎丛书主编；蒋力蕴著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新疆生产建设兵团的体制与运行研究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马戎丛书主编；蒋力蕴著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本书出售、求购地址：https://www.jiaokey.com/book/detail/14266052.html</w:t>
      </w:r>
    </w:p>
    <w:p>
      <w:r>
        <w:t>更多相关图书推荐：https://www.jiaokey.com</w:t>
      </w:r>
    </w:p>
    <w:p>
      <w:r>
        <w:t>马戎丛书主编；蒋力蕴著 其他作品：https://www.jiaokey.com/tag/马戎丛书主编；蒋力蕴著.html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关键词搜索：https://www.jiaokey.com/tag/新疆生产建设兵团的体制与运行研究.html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