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当代世界中的基督宗教</w:t>
      </w:r>
    </w:p>
    <w:p>
      <w:r>
        <w:rPr>
          <w:rFonts w:ascii="宋体" w:hAnsi="宋体" w:eastAsia="宋体"/>
          <w:sz w:val="24"/>
        </w:rPr>
        <w:t>桌新平，竺易安主编；刘国鹏执行主编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当代世界中的基督宗教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桌新平，竺易安主编；刘国鹏执行主编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本书出售、求购地址：https://www.jiaokey.com/book/detail/14266048.html</w:t>
      </w:r>
    </w:p>
    <w:p>
      <w:r>
        <w:t>更多相关图书推荐：https://www.jiaokey.com</w:t>
      </w:r>
    </w:p>
    <w:p>
      <w:r>
        <w:t>桌新平，竺易安主编；刘国鹏执行主编 其他作品：https://www.jiaokey.com/tag/桌新平，竺易安主编；刘国鹏执行主编.html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关键词搜索：https://www.jiaokey.com/tag/当代世界中的基督宗教.html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