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书名：管家琪幽默童话  最豪华的机器人</w:t>
      </w:r>
    </w:p>
    <w:p>
      <w:r>
        <w:t>作者：管家琪著</w:t>
      </w:r>
    </w:p>
    <w:p>
      <w:r>
        <w:t>出版社：杭州:浙江少年儿童出版社,2017.08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管家琪幽默童话  最豪华的机器人 评论地址：https://www.jiaokey.com/book/detail/14265947.html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