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书名：棒极了！糟透了！</w:t>
      </w:r>
    </w:p>
    <w:p>
      <w:r>
        <w:t>作者：（美）玛杰丽·凯勒文；（美）大卫·卡特罗图；邢培健译</w:t>
      </w:r>
    </w:p>
    <w:p>
      <w:r>
        <w:t>出版社：武汉:湖北少年儿童出版社,2017.04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棒极了！糟透了！ 评论地址：https://www.jiaokey.com/book/detail/14265944.html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