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挑战你的大脑  脑力之巅</w:t>
      </w:r>
    </w:p>
    <w:p>
      <w:r>
        <w:rPr>
          <w:rFonts w:ascii="宋体" w:hAnsi="宋体" w:eastAsia="宋体"/>
          <w:sz w:val="24"/>
        </w:rPr>
        <w:t>（英）加雷思·穆尔著；常方圆译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挑战你的大脑  脑力之巅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（英）加雷思·穆尔著；常方圆译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本书出售、求购地址：https://www.jiaokey.com/book/detail/14265933.html</w:t>
      </w:r>
    </w:p>
    <w:p>
      <w:r>
        <w:t>更多相关图书推荐：https://www.jiaokey.com</w:t>
      </w:r>
    </w:p>
    <w:p>
      <w:r>
        <w:t>（英）加雷思·穆尔著；常方圆译 其他作品：https://www.jiaokey.com/tag/（英）加雷思·穆尔著；常方圆译.html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关键词搜索：https://www.jiaokey.com/tag/挑战你的大脑  脑力之巅.html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