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书名：鸭子开车记</w:t>
      </w:r>
    </w:p>
    <w:p>
      <w:r>
        <w:t>作者：（美）大卫·香农著；杨玲玲，彭懿译</w:t>
      </w:r>
    </w:p>
    <w:p>
      <w:r>
        <w:t>出版社：北京:新星出版社,2017.09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鸭子开车记 评论地址：https://www.jiaokey.com/book/detail/14265916.html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