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书名：糟糟也想当明星</w:t>
      </w:r>
    </w:p>
    <w:p>
      <w:r>
        <w:t>作者：（美）基思·格雷夫斯作；张雪萌译</w:t>
      </w:r>
    </w:p>
    <w:p>
      <w:r>
        <w:t>出版社：南昌:二十一世纪出版社,2017.07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糟糟也想当明星 评论地址：https://www.jiaokey.com/book/detail/14265915.html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