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忙碌的大卡车  3-6岁</w:t>
      </w:r>
    </w:p>
    <w:p>
      <w:r>
        <w:rPr>
          <w:rFonts w:ascii="宋体" w:hAnsi="宋体" w:eastAsia="宋体"/>
          <w:sz w:val="24"/>
        </w:rPr>
        <w:t>（日）渡边茂男文；（日）山本忠敬图；赵峻译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忙碌的大卡车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（日）渡边茂男文；（日）山本忠敬图；赵峻译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本书出售、求购地址：https://www.jiaokey.com/book/detail/14265914.html</w:t>
      </w:r>
    </w:p>
    <w:p>
      <w:r>
        <w:t>更多相关图书推荐：https://www.jiaokey.com</w:t>
      </w:r>
    </w:p>
    <w:p>
      <w:r>
        <w:t>（日）渡边茂男文；（日）山本忠敬图；赵峻译 其他作品：https://www.jiaokey.com/tag/（日）渡边茂男文；（日）山本忠敬图；赵峻译.html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关键词搜索：https://www.jiaokey.com/tag/忙碌的大卡车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