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电饭煲煲汤一本就够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电饭煲煲汤一本就够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本书出售、求购地址：https://www.jiaokey.com/book/detail/14265888.html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关键词搜索：https://www.jiaokey.com/tag/电饭煲煲汤一本就够.html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