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英语单词图画书  超过1300个儿童生活必备单词</w:t>
      </w:r>
    </w:p>
    <w:p>
      <w:r>
        <w:rPr>
          <w:rFonts w:ascii="宋体" w:hAnsi="宋体" w:eastAsia="宋体"/>
          <w:sz w:val="24"/>
        </w:rPr>
        <w:t>（斯洛文）娜塔莎·布斯克，（斯洛文）卡雅·布斯克著；（斯洛文）阿娜·侧瓦拉夫绘；李力丰译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英语单词图画书  超过1300个儿童生活必备单词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（斯洛文）娜塔莎·布斯克，（斯洛文）卡雅·布斯克著；（斯洛文）阿娜·侧瓦拉夫绘；李力丰译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本书出售、求购地址：https://www.jiaokey.com/book/detail/14265883.html</w:t>
      </w:r>
    </w:p>
    <w:p>
      <w:r>
        <w:t>更多相关图书推荐：https://www.jiaokey.com</w:t>
      </w:r>
    </w:p>
    <w:p>
      <w:r>
        <w:t>（斯洛文）娜塔莎·布斯克，（斯洛文）卡雅·布斯克著；（斯洛文）阿娜·侧瓦拉夫绘；李力丰译 其他作品：https://www.jiaokey.com/tag/（斯洛文）娜塔莎·布斯克，（斯洛文）卡雅·布斯克著；（斯洛文）阿娜·侧瓦拉夫绘；李力丰译.html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关键词搜索：https://www.jiaokey.com/tag/英语单词图画书  超过1300个儿童生活必备单词.html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