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彩乌鸦系列10周年版  火鞋与风鞋</w:t>
      </w:r>
    </w:p>
    <w:p>
      <w:r>
        <w:rPr>
          <w:rFonts w:ascii="宋体" w:hAnsi="宋体" w:eastAsia="宋体"/>
          <w:sz w:val="24"/>
        </w:rPr>
        <w:t>（德）乌苏拉·韦尔芙尔著；湘雪译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彩乌鸦系列10周年版  火鞋与风鞋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（德）乌苏拉·韦尔芙尔著；湘雪译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本书出售、求购地址：https://www.jiaokey.com/book/detail/14265867.html</w:t>
      </w:r>
    </w:p>
    <w:p>
      <w:r>
        <w:t>更多相关图书推荐：https://www.jiaokey.com</w:t>
      </w:r>
    </w:p>
    <w:p>
      <w:r>
        <w:t>（德）乌苏拉·韦尔芙尔著；湘雪译 其他作品：https://www.jiaokey.com/tag/（德）乌苏拉·韦尔芙尔著；湘雪译.html</w:t>
      </w:r>
    </w:p>
    <w:p>
      <w:r>
        <w:t>二十一世纪出版社集团,2017.08 出版图书：https://www.jiaokey.com/tag/二十一世纪出版社集团,2017.08.html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