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书名：孩子有动力  自然爱学习</w:t>
      </w:r>
    </w:p>
    <w:p>
      <w:r>
        <w:t>作者：关鸿羽著</w:t>
      </w:r>
    </w:p>
    <w:p>
      <w:r>
        <w:t>出版社：广州:广东经济出版社,2017.02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孩子有动力  自然爱学习 评论地址：https://www.jiaokey.com/book/detail/14265860.html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