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日本精选科学绘本系列  公共汽车出发了</w:t>
      </w:r>
    </w:p>
    <w:p>
      <w:r>
        <w:rPr>
          <w:rFonts w:ascii="宋体" w:hAnsi="宋体" w:eastAsia="宋体"/>
          <w:sz w:val="24"/>
        </w:rPr>
        <w:t>（日）镰田步著；汪婷译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日本精选科学绘本系列  公共汽车出发了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（日）镰田步著；汪婷译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本书出售、求购地址：https://www.jiaokey.com/book/detail/14265854.html</w:t>
      </w:r>
    </w:p>
    <w:p>
      <w:r>
        <w:t>更多相关图书推荐：https://www.jiaokey.com</w:t>
      </w:r>
    </w:p>
    <w:p>
      <w:r>
        <w:t>（日）镰田步著；汪婷译 其他作品：https://www.jiaokey.com/tag/（日）镰田步著；汪婷译.html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关键词搜索：https://www.jiaokey.com/tag/日本精选科学绘本系列  公共汽车出发了.html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