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大数据预测  告诉你谁会点击、购买、死去或撒谎</w:t>
      </w:r>
    </w:p>
    <w:p>
      <w:r>
        <w:rPr>
          <w:rFonts w:ascii="宋体" w:hAnsi="宋体" w:eastAsia="宋体"/>
          <w:sz w:val="24"/>
        </w:rPr>
        <w:t>（美）埃里克·西格尔著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大数据预测  告诉你谁会点击、购买、死去或撒谎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（美）埃里克·西格尔著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本书出售、求购地址：https://www.jiaokey.com/book/detail/14265852.html</w:t>
      </w:r>
    </w:p>
    <w:p>
      <w:r>
        <w:t>更多相关图书推荐：https://www.jiaokey.com</w:t>
      </w:r>
    </w:p>
    <w:p>
      <w:r>
        <w:t>（美）埃里克·西格尔著 其他作品：https://www.jiaokey.com/tag/（美）埃里克·西格尔著.html</w:t>
      </w:r>
    </w:p>
    <w:p>
      <w:r>
        <w:t>中信出版集团 出版图书：https://www.jiaokey.com/tag/中信出版集团.html</w:t>
      </w:r>
    </w:p>
    <w:p>
      <w:r>
        <w:t>关键词搜索：https://www.jiaokey.com/tag/大数据预测  告诉你谁会点击、购买、死去或撒谎.html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