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书名：小马宝莉之友谊就是魔法  穿越幻镜的思念</w:t>
      </w:r>
    </w:p>
    <w:p>
      <w:r>
        <w:t>作者：本书编委会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小马宝莉之友谊就是魔法  穿越幻镜的思念 评论地址：https://www.jiaokey.com/book/detail/14265850.html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