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感谢自己的不完美  升级版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感谢自己的不完美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本书出售、求购地址：https://www.jiaokey.com/book/detail/14265848.html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关键词搜索：https://www.jiaokey.com/tag/感谢自己的不完美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