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奔跑的少年</w:t>
      </w:r>
    </w:p>
    <w:p>
      <w:r>
        <w:rPr>
          <w:rFonts w:ascii="宋体" w:hAnsi="宋体" w:eastAsia="宋体"/>
          <w:sz w:val="24"/>
        </w:rPr>
        <w:t>（美）克里斯托弗·保罗·柯蒂斯著；黄德远译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（美）克里斯托弗·保罗·柯蒂斯著；黄德远译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本书出售、求购地址：https://www.jiaokey.com/book/detail/14265845.html</w:t>
      </w:r>
    </w:p>
    <w:p>
      <w:r>
        <w:t>更多相关图书推荐：https://www.jiaokey.com</w:t>
      </w:r>
    </w:p>
    <w:p>
      <w:r>
        <w:t>（美）克里斯托弗·保罗·柯蒂斯著；黄德远译 其他作品：https://www.jiaokey.com/tag/（美）克里斯托弗·保罗·柯蒂斯著；黄德远译.html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关键词搜索：https://www.jiaokey.com/tag/奔跑的少年.html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