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美味餐厅菜一次学回家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美味餐厅菜一次学回家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本书出售、求购地址：https://www.jiaokey.com/book/detail/14265827.html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美味餐厅菜一次学回家.html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