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注音版儿童文学名家精选书系  脚丫子发烧了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注音版儿童文学名家精选书系  脚丫子发烧了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本书出售、求购地址：https://www.jiaokey.com/book/detail/14265811.html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关键词搜索：https://www.jiaokey.com/tag/注音版儿童文学名家精选书系  脚丫子发烧了.html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