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书名：上瘾  让用户养成使用习惯的四大产品逻辑</w:t>
      </w:r>
    </w:p>
    <w:p>
      <w:r>
        <w:t>作者：（美）尼尔·埃亚尔</w:t>
      </w:r>
    </w:p>
    <w:p>
      <w:r>
        <w:t>出版社：北京：中信出版社</w:t>
      </w:r>
    </w:p>
    <w:p>
      <w:r>
        <w:t>出版日期：2017.05</w:t>
      </w:r>
    </w:p>
    <w:p>
      <w:r>
        <w:t>总页数：224</w:t>
      </w:r>
    </w:p>
    <w:p>
      <w:r>
        <w:t>更多请访问教客网: www.jiaokey.com</w:t>
      </w:r>
    </w:p>
    <w:p>
      <w:r>
        <w:t>上瘾  让用户养成使用习惯的四大产品逻辑 评论地址：https://www.jiaokey.com/book/detail/14265807.html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