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我坚信  脱口秀女王奥普拉极具影响力作品  新版</w:t>
      </w:r>
    </w:p>
    <w:p>
      <w:r>
        <w:rPr>
          <w:rFonts w:ascii="宋体" w:hAnsi="宋体" w:eastAsia="宋体"/>
          <w:sz w:val="24"/>
        </w:rPr>
        <w:t>（美）奥普拉·温弗瑞著；陶文佳译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我坚信  脱口秀女王奥普拉极具影响力作品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（美）奥普拉·温弗瑞著；陶文佳译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本书出售、求购地址：https://www.jiaokey.com/book/detail/14265788.html</w:t>
      </w:r>
    </w:p>
    <w:p>
      <w:r>
        <w:t>更多相关图书推荐：https://www.jiaokey.com</w:t>
      </w:r>
    </w:p>
    <w:p>
      <w:r>
        <w:t>（美）奥普拉·温弗瑞著；陶文佳译 其他作品：https://www.jiaokey.com/tag/（美）奥普拉·温弗瑞著；陶文佳译.html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关键词搜索：https://www.jiaokey.com/tag/我坚信  脱口秀女王奥普拉极具影响力作品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