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福建社会主义时期党史专题文集  1949-1978  第2辑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福建社会主义时期党史专题文集  1949-1978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本书出售、求购地址：https://www.jiaokey.com/book/detail/14265709.html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关键词搜索：https://www.jiaokey.com/tag/福建社会主义时期党史专题文集  1949-1978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