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中共福建省委书记传略  第1卷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中共福建省委书记传略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本书出售、求购地址：https://www.jiaokey.com/book/detail/14265699.html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关键词搜索：https://www.jiaokey.com/tag/中共福建省委书记传略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