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书名：优雅的女人最幸福  优雅女人养成手册</w:t>
      </w:r>
    </w:p>
    <w:p>
      <w:r>
        <w:t>作者：桑楚主编</w:t>
      </w:r>
    </w:p>
    <w:p>
      <w:r>
        <w:t>出版社：北京联合出版公司,2017.02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优雅的女人最幸福  优雅女人养成手册 评论地址：https://www.jiaokey.com/book/detail/14265670.html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