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忌犯怵忌怯场  不胆小，不胆怯敢想敢做赢人生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忌犯怵忌怯场  不胆小，不胆怯敢想敢做赢人生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本书出售、求购地址：https://www.jiaokey.com/book/detail/14265649.html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关键词搜索：https://www.jiaokey.com/tag/忌犯怵忌怯场  不胆小，不胆怯敢想敢做赢人生.html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