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林建东教你玩醒右脑</w:t>
      </w:r>
    </w:p>
    <w:p>
      <w:r>
        <w:rPr>
          <w:rFonts w:ascii="宋体" w:hAnsi="宋体" w:eastAsia="宋体"/>
          <w:sz w:val="24"/>
        </w:rPr>
        <w:t>林建东著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林建东教你玩醒右脑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本书出售、求购地址：https://www.jiaokey.com/book/detail/14265644.html</w:t>
      </w:r>
    </w:p>
    <w:p>
      <w:r>
        <w:t>更多相关图书推荐：https://www.jiaokey.com</w:t>
      </w:r>
    </w:p>
    <w:p>
      <w:r>
        <w:t>林建东著 其他作品：https://www.jiaokey.com/tag/林建东著.html</w:t>
      </w:r>
    </w:p>
    <w:p>
      <w:r>
        <w:t>中国质检出版社,2016.04 出版图书：https://www.jiaokey.com/tag/中国质检出版社,2016.04.html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