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书名：君子之道  王岳川教授解读大学中庸</w:t>
      </w:r>
    </w:p>
    <w:p>
      <w:r>
        <w:t>作者：北京新知堂传媒科技有限公司策划</w:t>
      </w:r>
    </w:p>
    <w:p>
      <w:r>
        <w:t>出版社：北京：中国青年出版社</w:t>
      </w:r>
    </w:p>
    <w:p>
      <w:r>
        <w:t>出版日期：2016.08</w:t>
      </w:r>
    </w:p>
    <w:p>
      <w:r>
        <w:t>总页数：180</w:t>
      </w:r>
    </w:p>
    <w:p>
      <w:r>
        <w:t>更多请访问教客网: www.jiaokey.com</w:t>
      </w:r>
    </w:p>
    <w:p>
      <w:r>
        <w:t>君子之道  王岳川教授解读大学中庸 评论地址：https://www.jiaokey.com/book/detail/14265586.html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