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书名：提问吕不韦  弃商从政  著述春秋</w:t>
      </w:r>
    </w:p>
    <w:p>
      <w:r>
        <w:t>作者：郭志坤，陈雪良著</w:t>
      </w:r>
    </w:p>
    <w:p>
      <w:r>
        <w:t>出版社：上海:上海人民出版社,2017.01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提问吕不韦  弃商从政  著述春秋 评论地址：https://www.jiaokey.com/book/detail/14265567.html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