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书名：稷下学公开课</w:t>
      </w:r>
    </w:p>
    <w:p>
      <w:r>
        <w:t>作者：王志民主编</w:t>
      </w:r>
    </w:p>
    <w:p>
      <w:r>
        <w:t>出版社：北京:商务印书馆,2016.11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稷下学公开课 评论地址：https://www.jiaokey.com/book/detail/14265554.html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