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提问荀子  综合百家  最为老师</w:t>
      </w:r>
    </w:p>
    <w:p>
      <w:r>
        <w:rPr>
          <w:rFonts w:ascii="宋体" w:hAnsi="宋体" w:eastAsia="宋体"/>
          <w:sz w:val="24"/>
        </w:rPr>
        <w:t>郭志坤，陈雪良著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提问荀子  综合百家  最为老师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郭志坤，陈雪良著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本书出售、求购地址：https://www.jiaokey.com/book/detail/14265549.html</w:t>
      </w:r>
    </w:p>
    <w:p>
      <w:r>
        <w:t>更多相关图书推荐：https://www.jiaokey.com</w:t>
      </w:r>
    </w:p>
    <w:p>
      <w:r>
        <w:t>郭志坤，陈雪良著 其他作品：https://www.jiaokey.com/tag/郭志坤，陈雪良著.html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关键词搜索：https://www.jiaokey.com/tag/提问荀子  综合百家  最为老师.html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